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最美丽的英文：英汉对照西方经典美文  让爱美的天性常在</w:t>
      </w:r>
    </w:p>
    <w:p>
      <w:r>
        <w:rPr>
          <w:rFonts w:ascii="宋体" w:hAnsi="宋体" w:eastAsia="宋体"/>
          <w:sz w:val="24"/>
        </w:rPr>
        <w:t>培根等著；武晔岚编；段鸿欣等译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最美丽的英文：英汉对照西方经典美文  让爱美的天性常在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培根等著；武晔岚编；段鸿欣等译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本书出售、求购地址：https://www.jiaokey.com/book/detail/11869066.html</w:t>
      </w:r>
    </w:p>
    <w:p>
      <w:r>
        <w:t>更多相关图书推荐：https://www.jiaokey.com</w:t>
      </w:r>
    </w:p>
    <w:p>
      <w:r>
        <w:t>培根等著；武晔岚编；段鸿欣等译 其他作品：https://www.jiaokey.com/tag/培根等著；武晔岚编；段鸿欣等译.html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关键词搜索：https://www.jiaokey.com/tag/最美丽的英文：英汉对照西方经典美文  让爱美的天性常在.html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