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2006年第6集  总第53集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2006年第6集  总第53集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本书出售、求购地址：https://www.jiaokey.com/book/detail/11869054.html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2006年第6集  总第53集.html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