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园林设计师手绘造景元素  2</w:t>
      </w:r>
    </w:p>
    <w:p>
      <w:r>
        <w:rPr>
          <w:rFonts w:ascii="宋体" w:hAnsi="宋体" w:eastAsia="宋体"/>
          <w:sz w:val="24"/>
        </w:rPr>
        <w:t>洪惠群主编；陈立新，杨安副主编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园林设计师手绘造景元素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洪惠群主编；陈立新，杨安副主编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本书出售、求购地址：https://www.jiaokey.com/book/detail/11868991.html</w:t>
      </w:r>
    </w:p>
    <w:p>
      <w:r>
        <w:t>更多相关图书推荐：https://www.jiaokey.com</w:t>
      </w:r>
    </w:p>
    <w:p>
      <w:r>
        <w:t>洪惠群主编；陈立新，杨安副主编 其他作品：https://www.jiaokey.com/tag/洪惠群主编；陈立新，杨安副主编.html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关键词搜索：https://www.jiaokey.com/tag/园林设计师手绘造景元素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