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高等农林院校精品课程建设教材  机械制造工程实践</w:t>
      </w:r>
    </w:p>
    <w:p>
      <w:r>
        <w:rPr>
          <w:rFonts w:ascii="宋体" w:hAnsi="宋体" w:eastAsia="宋体"/>
          <w:sz w:val="24"/>
        </w:rPr>
        <w:t>孙维连，王泽河主编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高等农林院校精品课程建设教材  机械制造工程实践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孙维连，王泽河主编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本书出售、求购地址：https://www.jiaokey.com/book/detail/11868989.html</w:t>
      </w:r>
    </w:p>
    <w:p>
      <w:r>
        <w:t>更多相关图书推荐：https://www.jiaokey.com</w:t>
      </w:r>
    </w:p>
    <w:p>
      <w:r>
        <w:t>孙维连，王泽河主编 其他作品：https://www.jiaokey.com/tag/孙维连，王泽河主编.html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关键词搜索：https://www.jiaokey.com/tag/高等农林院校精品课程建设教材  机械制造工程实践.html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