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企业所得税法新旧条文变化与解读</w:t>
      </w:r>
    </w:p>
    <w:p>
      <w:r>
        <w:rPr>
          <w:rFonts w:ascii="宋体" w:hAnsi="宋体" w:eastAsia="宋体"/>
          <w:sz w:val="24"/>
        </w:rPr>
        <w:t>施正文主编；欧阳光等撰稿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企业所得税法新旧条文变化与解读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施正文主编；欧阳光等撰稿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本书出售、求购地址：https://www.jiaokey.com/book/detail/11868975.html</w:t>
      </w:r>
    </w:p>
    <w:p>
      <w:r>
        <w:t>更多相关图书推荐：https://www.jiaokey.com</w:t>
      </w:r>
    </w:p>
    <w:p>
      <w:r>
        <w:t>施正文主编；欧阳光等撰稿 其他作品：https://www.jiaokey.com/tag/施正文主编；欧阳光等撰稿.html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关键词搜索：https://www.jiaokey.com/tag/企业所得税法新旧条文变化与解读.html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