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  修订本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本书出售、求购地址：https://www.jiaokey.com/book/detail/11868968.html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关键词搜索：https://www.jiaokey.com/tag/建设工程招投标与合同管理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