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英语格言集锦  中英文本  礼仪  人脉  求职</w:t>
      </w:r>
    </w:p>
    <w:p>
      <w:r>
        <w:rPr>
          <w:rFonts w:ascii="宋体" w:hAnsi="宋体" w:eastAsia="宋体"/>
          <w:sz w:val="24"/>
        </w:rPr>
        <w:t>徐莉娜，王静，秦丽萍编译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英语格言集锦  中英文本  礼仪  人脉  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徐莉娜，王静，秦丽萍编译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本书出售、求购地址：https://www.jiaokey.com/book/detail/11868903.html</w:t>
      </w:r>
    </w:p>
    <w:p>
      <w:r>
        <w:t>更多相关图书推荐：https://www.jiaokey.com</w:t>
      </w:r>
    </w:p>
    <w:p>
      <w:r>
        <w:t>徐莉娜，王静，秦丽萍编译 其他作品：https://www.jiaokey.com/tag/徐莉娜，王静，秦丽萍编译.html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关键词搜索：https://www.jiaokey.com/tag/英语格言集锦  中英文本  礼仪  人脉  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