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书名：建筑电气系列教材  建筑消防</w:t>
      </w:r>
    </w:p>
    <w:p>
      <w:r>
        <w:t>作者：迟长春，黄民德，陈建辉主编</w:t>
      </w:r>
    </w:p>
    <w:p>
      <w:r>
        <w:t>出版社：天津：天津大学出版社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建筑电气系列教材  建筑消防 评论地址：https://www.jiaokey.com/book/detail/11868901.html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