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  全盘反思  第2版</w:t>
      </w:r>
    </w:p>
    <w:p>
      <w:r>
        <w:rPr>
          <w:rFonts w:ascii="宋体" w:hAnsi="宋体" w:eastAsia="宋体"/>
          <w:sz w:val="24"/>
        </w:rPr>
        <w:t>美国《人文》杂志社，三联书店编辑部编；多人译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  全盘反思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美国《人文》杂志社，三联书店编辑部编；多人译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本书出售、求购地址：https://www.jiaokey.com/book/detail/11868893.html</w:t>
      </w:r>
    </w:p>
    <w:p>
      <w:r>
        <w:t>更多相关图书推荐：https://www.jiaokey.com</w:t>
      </w:r>
    </w:p>
    <w:p>
      <w:r>
        <w:t>美国《人文》杂志社，三联书店编辑部编；多人译 其他作品：https://www.jiaokey.com/tag/美国《人文》杂志社，三联书店编辑部编；多人译.html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关键词搜索：https://www.jiaokey.com/tag/人文主义  全盘反思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