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书名：五十音图日本文化手册  日汉对照</w:t>
      </w:r>
    </w:p>
    <w:p>
      <w:r>
        <w:t>作者：杜武媛主编；杜武勋，宫书成，糜玲，武盟编著</w:t>
      </w:r>
    </w:p>
    <w:p>
      <w:r>
        <w:t>出版社：天津：南开大学出版社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五十音图日本文化手册  日汉对照 评论地址：https://www.jiaokey.com/book/detail/11868886.html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