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普罗旺斯写真集  鼠尾草的法国味道</w:t>
      </w:r>
    </w:p>
    <w:p>
      <w:r>
        <w:rPr>
          <w:rFonts w:ascii="宋体" w:hAnsi="宋体" w:eastAsia="宋体"/>
          <w:sz w:val="24"/>
        </w:rPr>
        <w:t>原晓娟著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70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8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70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普罗旺斯写真集  鼠尾草的法国味道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游记(地点:中国年代:现代)游记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本书出售、求购地址：https://www.jiaokey.com/book/detail/11868873.html</w:t>
      </w:r>
    </w:p>
    <w:p>
      <w:r>
        <w:t>更多相关图书推荐：https://www.jiaokey.com</w:t>
      </w:r>
    </w:p>
    <w:p>
      <w:r>
        <w:t>原晓娟著 其他作品：https://www.jiaokey.com/tag/原晓娟著.html</w:t>
      </w:r>
    </w:p>
    <w:p>
      <w:r>
        <w:t>北京:新星出版社,2007.03 出版图书：https://www.jiaokey.com/tag/北京:新星出版社,2007.03.html</w:t>
      </w:r>
    </w:p>
    <w:p>
      <w:r>
        <w:t>关键词搜索：https://www.jiaokey.com/tag/游记(地点:中国年代:现代)游记.html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