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中国翻译理论百年回眸  1894-2005中国翻译理论论文索引</w:t>
      </w:r>
    </w:p>
    <w:p>
      <w:r>
        <w:rPr>
          <w:rFonts w:ascii="宋体" w:hAnsi="宋体" w:eastAsia="宋体"/>
          <w:sz w:val="24"/>
        </w:rPr>
        <w:t>文军主编；方铭，林芳，刘威等副主编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中国翻译理论百年回眸  1894-2005中国翻译理论论文索引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文军主编；方铭，林芳，刘威等副主编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本书出售、求购地址：https://www.jiaokey.com/book/detail/11868858.html</w:t>
      </w:r>
    </w:p>
    <w:p>
      <w:r>
        <w:t>更多相关图书推荐：https://www.jiaokey.com</w:t>
      </w:r>
    </w:p>
    <w:p>
      <w:r>
        <w:t>文军主编；方铭，林芳，刘威等副主编 其他作品：https://www.jiaokey.com/tag/文军主编；方铭，林芳，刘威等副主编.html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关键词搜索：https://www.jiaokey.com/tag/中国翻译理论百年回眸  1894-2005中国翻译理论论文索引.html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