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刑事证明责任研究 穿梭于实体与程序之间 from both substantial and procedural angles of view</w:t>
      </w:r>
    </w:p>
    <w:p>
      <w:r>
        <w:rPr>
          <w:rFonts w:ascii="宋体" w:hAnsi="宋体" w:eastAsia="宋体"/>
          <w:sz w:val="24"/>
        </w:rPr>
        <w:t>黄维智著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刑事证明责任研究 穿梭于实体与程序之间 from both substantial and procedural angles of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本书出售、求购地址：https://www.jiaokey.com/book/detail/11868856.html</w:t>
      </w:r>
    </w:p>
    <w:p>
      <w:r>
        <w:t>更多相关图书推荐：https://www.jiaokey.com</w:t>
      </w:r>
    </w:p>
    <w:p>
      <w:r>
        <w:t>黄维智著 其他作品：https://www.jiaokey.com/tag/黄维智著.html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关键词搜索：https://www.jiaokey.com/tag/刑事证明责任研究 穿梭于实体与程序之间 from both substantial and procedural angles of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