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作者：郝育忠，殷立君主编；江长华，熊科，余茂武副主编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机械设计基础 评论地址：https://www.jiaokey.com/book/detail/11868839.html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