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天圆地方  中国文化的百年之痒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天圆地方  中国文化的百年之痒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本书出售、求购地址：https://www.jiaokey.com/book/detail/11868796.html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关键词搜索：https://www.jiaokey.com/tag/天圆地方  中国文化的百年之痒.html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