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高等院校数字艺术设计系列教材 FLASH动画艺术设计案例教程</w:t>
      </w:r>
    </w:p>
    <w:p>
      <w:r>
        <w:rPr>
          <w:rFonts w:ascii="宋体" w:hAnsi="宋体" w:eastAsia="宋体"/>
          <w:sz w:val="24"/>
        </w:rPr>
        <w:t>潘鲁生主编；安小龙编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高等院校数字艺术设计系列教材 FLASH动画艺术设计案例教程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潘鲁生主编；安小龙编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本书出售、求购地址：https://www.jiaokey.com/book/detail/11868751.html</w:t>
      </w:r>
    </w:p>
    <w:p>
      <w:r>
        <w:t>更多相关图书推荐：https://www.jiaokey.com</w:t>
      </w:r>
    </w:p>
    <w:p>
      <w:r>
        <w:t>潘鲁生主编；安小龙编 其他作品：https://www.jiaokey.com/tag/潘鲁生主编；安小龙编.html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关键词搜索：https://www.jiaokey.com/tag/高等院校数字艺术设计系列教材 FLASH动画艺术设计案例教程.html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