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书名：工程电路分析  第7版</w:t>
      </w:r>
    </w:p>
    <w:p>
      <w:r>
        <w:t>作者：（美）WILLIAM H.HAYT，JR. JACK E.KEMMERLY STEVEN M.DURBIN著；周玲玲 蒋乐天等译</w:t>
      </w:r>
    </w:p>
    <w:p>
      <w:r>
        <w:t>出版社：北京：电子工业出版社</w:t>
      </w:r>
    </w:p>
    <w:p>
      <w:r>
        <w:t>出版日期：2007.07</w:t>
      </w:r>
    </w:p>
    <w:p>
      <w:r>
        <w:t>总页数：738</w:t>
      </w:r>
    </w:p>
    <w:p>
      <w:r>
        <w:t>更多请访问教客网: www.jiaokey.com</w:t>
      </w:r>
    </w:p>
    <w:p>
      <w:r>
        <w:t>工程电路分析  第7版 评论地址：https://www.jiaokey.com/book/detail/11868750.html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