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MAX、VRAY印象  超写实效果图表现技法</w:t>
      </w:r>
    </w:p>
    <w:p>
      <w:r>
        <w:rPr>
          <w:rFonts w:ascii="宋体" w:hAnsi="宋体" w:eastAsia="宋体"/>
          <w:sz w:val="24"/>
        </w:rPr>
        <w:t>锦宏科技，周厚宇，陈学全编著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MAX、VRAY印象  超写实效果图表现技法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锦宏科技，周厚宇，陈学全编著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本书出售、求购地址：https://www.jiaokey.com/book/detail/11868738.html</w:t>
      </w:r>
    </w:p>
    <w:p>
      <w:r>
        <w:t>更多相关图书推荐：https://www.jiaokey.com</w:t>
      </w:r>
    </w:p>
    <w:p>
      <w:r>
        <w:t>锦宏科技，周厚宇，陈学全编著 其他作品：https://www.jiaokey.com/tag/锦宏科技，周厚宇，陈学全编著.html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MAX、VRAY印象  超写实效果图表现技法.html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