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微型计算机2007上半年合订本  下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微型计算机2007上半年合订本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本书出售、求购地址：https://www.jiaokey.com/book/detail/11868736.html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关键词搜索：https://www.jiaokey.com/tag/微型计算机2007上半年合订本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