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8＆FIREWORKS 8＆PHOTOSHOP CS2＆FLASH 8中文版网页制作四合一教程</w:t>
      </w:r>
    </w:p>
    <w:p>
      <w:r>
        <w:rPr>
          <w:rFonts w:ascii="宋体" w:hAnsi="宋体" w:eastAsia="宋体"/>
          <w:sz w:val="24"/>
        </w:rPr>
        <w:t>王磊主编；张景安，李亦明，徐永良副主编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8＆FIREWORKS 8＆PHOTOSHOP CS2＆FLASH 8中文版网页制作四合一教程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王磊主编；张景安，李亦明，徐永良副主编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本书出售、求购地址：https://www.jiaokey.com/book/detail/11868735.html</w:t>
      </w:r>
    </w:p>
    <w:p>
      <w:r>
        <w:t>更多相关图书推荐：https://www.jiaokey.com</w:t>
      </w:r>
    </w:p>
    <w:p>
      <w:r>
        <w:t>王磊主编；张景安，李亦明，徐永良副主编 其他作品：https://www.jiaokey.com/tag/王磊主编；张景安，李亦明，徐永良副主编.html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关键词搜索：https://www.jiaokey.com/tag/DREAMWEAVER 8＆FIREWORKS 8＆PHOTOSHOP CS2＆FLASH 8中文版网页制作四合一教程.html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