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防火墙基础</w:t>
      </w:r>
    </w:p>
    <w:p>
      <w:r>
        <w:rPr>
          <w:rFonts w:ascii="宋体" w:hAnsi="宋体" w:eastAsia="宋体"/>
          <w:sz w:val="24"/>
        </w:rPr>
        <w:t>（美）Wes Noonan，（美）Ido Dubrawsky著；陈麒帆（CCIE #15116）译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（美）Wes Noonan，（美）Ido Dubrawsky著；陈麒帆（CCIE #15116）译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本书出售、求购地址：https://www.jiaokey.com/book/detail/11868712.html</w:t>
      </w:r>
    </w:p>
    <w:p>
      <w:r>
        <w:t>更多相关图书推荐：https://www.jiaokey.com</w:t>
      </w:r>
    </w:p>
    <w:p>
      <w:r>
        <w:t>（美）Wes Noonan，（美）Ido Dubrawsky著；陈麒帆（CCIE #15116）译 其他作品：https://www.jiaokey.com/tag/（美）Wes Noonan，（美）Ido Dubrawsky著；陈麒帆（CCIE #15116）译.html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关键词搜索：https://www.jiaokey.com/tag/防火墙基础.html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