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CS2印象选择与抠像专业技法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CS2印象选择与抠像专业技法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本书出售、求购地址：https://www.jiaokey.com/book/detail/11868705.html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CS2印象选择与抠像专业技法.html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