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高等学校计算机网络与通信技术教材  下一代因特网的移动支持技术</w:t>
      </w:r>
    </w:p>
    <w:p>
      <w:r>
        <w:rPr>
          <w:rFonts w:ascii="宋体" w:hAnsi="宋体" w:eastAsia="宋体"/>
          <w:sz w:val="24"/>
        </w:rPr>
        <w:t>鲁士文编著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高等学校计算机网络与通信技术教材  下一代因特网的移动支持技术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鲁士文编著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本书出售、求购地址：https://www.jiaokey.com/book/detail/11868695.html</w:t>
      </w:r>
    </w:p>
    <w:p>
      <w:r>
        <w:t>更多相关图书推荐：https://www.jiaokey.com</w:t>
      </w:r>
    </w:p>
    <w:p>
      <w:r>
        <w:t>鲁士文编著 其他作品：https://www.jiaokey.com/tag/鲁士文编著.html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关键词搜索：https://www.jiaokey.com/tag/高等学校计算机网络与通信技术教材  下一代因特网的移动支持技术.html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