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HTML网页设计</w:t>
      </w:r>
    </w:p>
    <w:p>
      <w:r>
        <w:rPr>
          <w:rFonts w:ascii="宋体" w:hAnsi="宋体" w:eastAsia="宋体"/>
          <w:sz w:val="24"/>
        </w:rPr>
        <w:t>贾素玲，王强主编；罗昌，姜浩，许珂编著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贾素玲，王强主编；罗昌，姜浩，许珂编著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本书出售、求购地址：https://www.jiaokey.com/book/detail/11868688.html</w:t>
      </w:r>
    </w:p>
    <w:p>
      <w:r>
        <w:t>更多相关图书推荐：https://www.jiaokey.com</w:t>
      </w:r>
    </w:p>
    <w:p>
      <w:r>
        <w:t>贾素玲，王强主编；罗昌，姜浩，许珂编著 其他作品：https://www.jiaokey.com/tag/贾素玲，王强主编；罗昌，姜浩，许珂编著.html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