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软件工程面向对象和传统的方法  原书第7版</w:t>
      </w:r>
    </w:p>
    <w:p>
      <w:r>
        <w:rPr>
          <w:rFonts w:ascii="宋体" w:hAnsi="宋体" w:eastAsia="宋体"/>
          <w:sz w:val="24"/>
        </w:rPr>
        <w:t>（美） Stephen R. Schach著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软件工程面向对象和传统的方法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Stephen R. Schach著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本书出售、求购地址：https://www.jiaokey.com/book/detail/11868684.html</w:t>
      </w:r>
    </w:p>
    <w:p>
      <w:r>
        <w:t>更多相关图书推荐：https://www.jiaokey.com</w:t>
      </w:r>
    </w:p>
    <w:p>
      <w:r>
        <w:t>（美） Stephen R. Schach著 其他作品：https://www.jiaokey.com/tag/（美） Stephen R. Schach著.html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关键词搜索：https://www.jiaokey.com/tag/软件工程面向对象和传统的方法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