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数码照片色彩校正技巧</w:t>
      </w:r>
    </w:p>
    <w:p>
      <w:r>
        <w:rPr>
          <w:rFonts w:ascii="宋体" w:hAnsi="宋体" w:eastAsia="宋体"/>
          <w:sz w:val="24"/>
        </w:rPr>
        <w:t>（美）Ted Padova，（美）Don Mason著；谢君英，沈金河译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数码照片色彩校正技巧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（美）Ted Padova，（美）Don Mason著；谢君英，沈金河译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本书出售、求购地址：https://www.jiaokey.com/book/detail/11868683.html</w:t>
      </w:r>
    </w:p>
    <w:p>
      <w:r>
        <w:t>更多相关图书推荐：https://www.jiaokey.com</w:t>
      </w:r>
    </w:p>
    <w:p>
      <w:r>
        <w:t>（美）Ted Padova，（美）Don Mason著；谢君英，沈金河译 其他作品：https://www.jiaokey.com/tag/（美）Ted Padova，（美）Don Mason著；谢君英，沈金河译.html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关键词搜索：https://www.jiaokey.com/tag/数码照片色彩校正技巧.html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