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Office2007常用办公组件基础与实践教程</w:t>
      </w:r>
    </w:p>
    <w:p>
      <w:r>
        <w:rPr>
          <w:rFonts w:ascii="宋体" w:hAnsi="宋体" w:eastAsia="宋体"/>
          <w:sz w:val="24"/>
        </w:rPr>
        <w:t>王梦莹，王国平，吴启雄编著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Office2007常用办公组件基础与实践教程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王梦莹，王国平，吴启雄编著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本书出售、求购地址：https://www.jiaokey.com/book/detail/11868634.html</w:t>
      </w:r>
    </w:p>
    <w:p>
      <w:r>
        <w:t>更多相关图书推荐：https://www.jiaokey.com</w:t>
      </w:r>
    </w:p>
    <w:p>
      <w:r>
        <w:t>王梦莹，王国平，吴启雄编著 其他作品：https://www.jiaokey.com/tag/王梦莹，王国平，吴启雄编著.html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关键词搜索：https://www.jiaokey.com/tag/Office2007常用办公组件基础与实践教程.html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