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基于IEC 61131-3标准的控制系统及应用</w:t>
      </w:r>
    </w:p>
    <w:p>
      <w:r>
        <w:rPr>
          <w:rFonts w:ascii="宋体" w:hAnsi="宋体" w:eastAsia="宋体"/>
          <w:sz w:val="24"/>
        </w:rPr>
        <w:t>林小峰，宋春宁，宋绍剑，黄清宝著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基于IEC 61131-3标准的控制系统及应用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林小峰，宋春宁，宋绍剑，黄清宝著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本书出售、求购地址：https://www.jiaokey.com/book/detail/11868609.html</w:t>
      </w:r>
    </w:p>
    <w:p>
      <w:r>
        <w:t>更多相关图书推荐：https://www.jiaokey.com</w:t>
      </w:r>
    </w:p>
    <w:p>
      <w:r>
        <w:t>林小峰，宋春宁，宋绍剑，黄清宝著 其他作品：https://www.jiaokey.com/tag/林小峰，宋春宁，宋绍剑，黄清宝著.html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关键词搜索：https://www.jiaokey.com/tag/基于IEC 61131-3标准的控制系统及应用.html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