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精通正则表达式  第3版</w:t>
      </w:r>
    </w:p>
    <w:p>
      <w:r>
        <w:rPr>
          <w:rFonts w:ascii="宋体" w:hAnsi="宋体" w:eastAsia="宋体"/>
          <w:sz w:val="24"/>
        </w:rPr>
        <w:t>（美）Jeffrey E. F. Friedl著；余晟译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精通正则表达式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E. F. Friedl著；余晟译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本书出售、求购地址：https://www.jiaokey.com/book/detail/11868598.html</w:t>
      </w:r>
    </w:p>
    <w:p>
      <w:r>
        <w:t>更多相关图书推荐：https://www.jiaokey.com</w:t>
      </w:r>
    </w:p>
    <w:p>
      <w:r>
        <w:t>（美）Jeffrey E. F. Friedl著；余晟译 其他作品：https://www.jiaokey.com/tag/（美）Jeffrey E. F. Friedl著；余晟译.html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关键词搜索：https://www.jiaokey.com/tag/精通正则表达式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