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装饰装修与幕墙工程资料管理及组卷范本</w:t>
      </w:r>
    </w:p>
    <w:p>
      <w:r>
        <w:rPr>
          <w:rFonts w:ascii="宋体" w:hAnsi="宋体" w:eastAsia="宋体"/>
          <w:sz w:val="24"/>
        </w:rPr>
        <w:t>高彩琼，武树春主编；袁媛，武林强副主编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装饰装修与幕墙工程资料管理及组卷范本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高彩琼，武树春主编；袁媛，武林强副主编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本书出售、求购地址：https://www.jiaokey.com/book/detail/11868597.html</w:t>
      </w:r>
    </w:p>
    <w:p>
      <w:r>
        <w:t>更多相关图书推荐：https://www.jiaokey.com</w:t>
      </w:r>
    </w:p>
    <w:p>
      <w:r>
        <w:t>高彩琼，武树春主编；袁媛，武林强副主编 其他作品：https://www.jiaokey.com/tag/高彩琼，武树春主编；袁媛，武林强副主编.html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关键词搜索：https://www.jiaokey.com/tag/装饰装修与幕墙工程资料管理及组卷范本.html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