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流程·伙伴·业绩  第2版</w:t>
      </w:r>
    </w:p>
    <w:p>
      <w:r>
        <w:rPr>
          <w:rFonts w:ascii="宋体" w:hAnsi="宋体" w:eastAsia="宋体"/>
          <w:sz w:val="24"/>
        </w:rPr>
        <w:t>（美）道格拉斯·M·兰伯特主编；王平译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流程·伙伴·业绩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（美）道格拉斯·M·兰伯特主编；王平译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本书出售、求购地址：https://www.jiaokey.com/book/detail/11868558.html</w:t>
      </w:r>
    </w:p>
    <w:p>
      <w:r>
        <w:t>更多相关图书推荐：https://www.jiaokey.com</w:t>
      </w:r>
    </w:p>
    <w:p>
      <w:r>
        <w:t>（美）道格拉斯·M·兰伯特主编；王平译 其他作品：https://www.jiaokey.com/tag/（美）道格拉斯·M·兰伯特主编；王平译.html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关键词搜索：https://www.jiaokey.com/tag/供应链管理  流程·伙伴·业绩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