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中国崛起与东亚国际秩序的转型 共有利益的塑造与拓展 shaping and expanding the shared interests</w:t>
      </w:r>
    </w:p>
    <w:p>
      <w:r>
        <w:rPr>
          <w:rFonts w:ascii="宋体" w:hAnsi="宋体" w:eastAsia="宋体"/>
          <w:sz w:val="24"/>
        </w:rPr>
        <w:t>阮宗泽著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中国崛起与东亚国际秩序的转型 共有利益的塑造与拓展 shaping and expanding the shared interests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本书出售、求购地址：https://www.jiaokey.com/book/detail/11868552.html</w:t>
      </w:r>
    </w:p>
    <w:p>
      <w:r>
        <w:t>更多相关图书推荐：https://www.jiaokey.com</w:t>
      </w:r>
    </w:p>
    <w:p>
      <w:r>
        <w:t>阮宗泽著 其他作品：https://www.jiaokey.com/tag/阮宗泽著.html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关键词搜索：https://www.jiaokey.com/tag/中国崛起与东亚国际秩序的转型 共有利益的塑造与拓展 shaping and expanding the shared interests.html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