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基础医学实验教学系列教材  医学细胞分子生物学实验</w:t>
      </w:r>
    </w:p>
    <w:p>
      <w:r>
        <w:rPr>
          <w:rFonts w:ascii="宋体" w:hAnsi="宋体" w:eastAsia="宋体"/>
          <w:sz w:val="24"/>
        </w:rPr>
        <w:t>苑辉卿主编；辛华，胡晓燕，刘奇迹副主编；丁岩，于春晓，于清水，王小玲，孔峰，田克立，朱敬等编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基础医学实验教学系列教材  医学细胞分子生物学实验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苑辉卿主编；辛华，胡晓燕，刘奇迹副主编；丁岩，于春晓，于清水，王小玲，孔峰，田克立，朱敬等编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本书出售、求购地址：https://www.jiaokey.com/book/detail/11868534.html</w:t>
      </w:r>
    </w:p>
    <w:p>
      <w:r>
        <w:t>更多相关图书推荐：https://www.jiaokey.com</w:t>
      </w:r>
    </w:p>
    <w:p>
      <w:r>
        <w:t>苑辉卿主编；辛华，胡晓燕，刘奇迹副主编；丁岩，于春晓，于清水，王小玲，孔峰，田克立，朱敬等编 其他作品：https://www.jiaokey.com/tag/苑辉卿主编；辛华，胡晓燕，刘奇迹副主编；丁岩，于春晓，于清水，王小玲，孔峰，田克立，朱敬等编.html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关键词搜索：https://www.jiaokey.com/tag/基础医学实验教学系列教材  医学细胞分子生物学实验.html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