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书名：健康食品资源营养与功能评价</w:t>
      </w:r>
    </w:p>
    <w:p>
      <w:r>
        <w:t>作者：张炳文，郝征红主编；韩立英，张桂香，吴敬涛编</w:t>
      </w:r>
    </w:p>
    <w:p>
      <w:r>
        <w:t>出版社：北京：中国轻工业出版社</w:t>
      </w:r>
    </w:p>
    <w:p>
      <w:r>
        <w:t>出版日期：2007.04</w:t>
      </w:r>
    </w:p>
    <w:p>
      <w:r>
        <w:t>总页数：293</w:t>
      </w:r>
    </w:p>
    <w:p>
      <w:r>
        <w:t>更多请访问教客网: www.jiaokey.com</w:t>
      </w:r>
    </w:p>
    <w:p>
      <w:r>
        <w:t>健康食品资源营养与功能评价 评论地址：https://www.jiaokey.com/book/detail/11868521.html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