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电气工程设计与绘图  工业与民用电气  变配电  设备成套及绘图识图</w:t>
      </w:r>
    </w:p>
    <w:p>
      <w:r>
        <w:rPr>
          <w:rFonts w:ascii="宋体" w:hAnsi="宋体" w:eastAsia="宋体"/>
          <w:sz w:val="24"/>
        </w:rPr>
        <w:t>马志溪编著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电气工程设计与绘图  工业与民用电气  变配电  设备成套及绘图识图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本书出售、求购地址：https://www.jiaokey.com/book/detail/11868518.html</w:t>
      </w:r>
    </w:p>
    <w:p>
      <w:r>
        <w:t>更多相关图书推荐：https://www.jiaokey.com</w:t>
      </w:r>
    </w:p>
    <w:p>
      <w:r>
        <w:t>马志溪编著 其他作品：https://www.jiaokey.com/tag/马志溪编著.html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关键词搜索：https://www.jiaokey.com/tag/电气工程设计与绘图  工业与民用电气  变配电  设备成套及绘图识图.html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