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教育财政学 因应变革时代 in a climate of change</w:t>
      </w:r>
    </w:p>
    <w:p>
      <w:r>
        <w:rPr>
          <w:rFonts w:ascii="宋体" w:hAnsi="宋体" w:eastAsia="宋体"/>
          <w:sz w:val="24"/>
        </w:rPr>
        <w:t>（美）小弗恩·布里姆莱（Vern Brimley），（美）鲁龙·R. 贾弗尔德（Rulon R. Garfield）著；窦卫霖主译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教育财政学 因应变革时代 in a climate of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（美）小弗恩·布里姆莱（Vern Brimley），（美）鲁龙·R. 贾弗尔德（Rulon R. Garfield）著；窦卫霖主译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本书出售、求购地址：https://www.jiaokey.com/book/detail/11868505.html</w:t>
      </w:r>
    </w:p>
    <w:p>
      <w:r>
        <w:t>更多相关图书推荐：https://www.jiaokey.com</w:t>
      </w:r>
    </w:p>
    <w:p>
      <w:r>
        <w:t>（美）小弗恩·布里姆莱（Vern Brimley），（美）鲁龙·R. 贾弗尔德（Rulon R. Garfield）著；窦卫霖主译 其他作品：https://www.jiaokey.com/tag/（美）小弗恩·布里姆莱（Vern Brimley），（美）鲁龙·R. 贾弗尔德（Rulon R. Garfield）著；窦卫霖主译.html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关键词搜索：https://www.jiaokey.com/tag/教育财政学 因应变革时代 in a climate of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