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创新路径 技术创新战略、流程与案例 strategy， process and case of technology innovation</w:t>
      </w:r>
    </w:p>
    <w:p>
      <w:r>
        <w:rPr>
          <w:rFonts w:ascii="宋体" w:hAnsi="宋体" w:eastAsia="宋体"/>
          <w:sz w:val="24"/>
        </w:rPr>
        <w:t>陈青松，沈江主编；张成中，徐曼副主编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8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创新路径 技术创新战略、流程与案例 strategy， process and case of technology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陈青松，沈江主编；张成中，徐曼副主编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企业管理-技术革新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本书出售、求购地址：https://www.jiaokey.com/book/detail/11868490.html</w:t>
      </w:r>
    </w:p>
    <w:p>
      <w:r>
        <w:t>更多相关图书推荐：https://www.jiaokey.com</w:t>
      </w:r>
    </w:p>
    <w:p>
      <w:r>
        <w:t>陈青松，沈江主编；张成中，徐曼副主编 其他作品：https://www.jiaokey.com/tag/陈青松，沈江主编；张成中，徐曼副主编.html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关键词搜索：https://www.jiaokey.com/tag/企业管理-技术革新.html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