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奶牛营养需要和饲料成分  修订第3版</w:t>
      </w:r>
    </w:p>
    <w:p>
      <w:r>
        <w:rPr>
          <w:rFonts w:ascii="宋体" w:hAnsi="宋体" w:eastAsia="宋体"/>
          <w:sz w:val="24"/>
        </w:rPr>
        <w:t>冯仰廉，陆治年主编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奶牛营养需要和饲料成分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冯仰廉，陆治年主编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本书出售、求购地址：https://www.jiaokey.com/book/detail/11868478.html</w:t>
      </w:r>
    </w:p>
    <w:p>
      <w:r>
        <w:t>更多相关图书推荐：https://www.jiaokey.com</w:t>
      </w:r>
    </w:p>
    <w:p>
      <w:r>
        <w:t>冯仰廉，陆治年主编 其他作品：https://www.jiaokey.com/tag/冯仰廉，陆治年主编.html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关键词搜索：https://www.jiaokey.com/tag/奶牛营养需要和饲料成分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