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21世纪公共管理学系列教材  政治科学导论</w:t>
      </w:r>
    </w:p>
    <w:p>
      <w:r>
        <w:rPr>
          <w:rFonts w:ascii="宋体" w:hAnsi="宋体" w:eastAsia="宋体"/>
          <w:sz w:val="24"/>
        </w:rPr>
        <w:t>张明军，孙力主编；翟桂萍，李世源副主编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21世纪公共管理学系列教材  政治科学导论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张明军，孙力主编；翟桂萍，李世源副主编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本书出售、求购地址：https://www.jiaokey.com/book/detail/11868458.html</w:t>
      </w:r>
    </w:p>
    <w:p>
      <w:r>
        <w:t>更多相关图书推荐：https://www.jiaokey.com</w:t>
      </w:r>
    </w:p>
    <w:p>
      <w:r>
        <w:t>张明军，孙力主编；翟桂萍，李世源副主编 其他作品：https://www.jiaokey.com/tag/张明军，孙力主编；翟桂萍，李世源副主编.html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关键词搜索：https://www.jiaokey.com/tag/21世纪公共管理学系列教材  政治科学导论.html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