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管理：使命、责任、实务  （使命篇）  （中英文双语典藏版）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管理：使命、责任、实务  （使命篇）  （中英文双语典藏版）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本书出售、求购地址：https://www.jiaokey.com/book/detail/11868455.html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关键词搜索：https://www.jiaokey.com/tag/管理：使命、责任、实务  （使命篇）  （中英文双语典藏版）.html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