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我的民间艺术世界  80位女性的人生述说</w:t>
      </w:r>
    </w:p>
    <w:p>
      <w:r>
        <w:rPr>
          <w:rFonts w:ascii="宋体" w:hAnsi="宋体" w:eastAsia="宋体"/>
          <w:sz w:val="24"/>
        </w:rPr>
        <w:t>魏国英，祖嘉和主编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我的民间艺术世界  80位女性的人生述说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魏国英，祖嘉和主编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本书出售、求购地址：https://www.jiaokey.com/book/detail/11868440.html</w:t>
      </w:r>
    </w:p>
    <w:p>
      <w:r>
        <w:t>更多相关图书推荐：https://www.jiaokey.com</w:t>
      </w:r>
    </w:p>
    <w:p>
      <w:r>
        <w:t>魏国英，祖嘉和主编 其他作品：https://www.jiaokey.com/tag/魏国英，祖嘉和主编.html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关键词搜索：https://www.jiaokey.com/tag/我的民间艺术世界  80位女性的人生述说.html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