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创新制胜  以全新的产品理念和独特的服务意识占领市场</w:t>
      </w:r>
    </w:p>
    <w:p>
      <w:r>
        <w:rPr>
          <w:rFonts w:ascii="宋体" w:hAnsi="宋体" w:eastAsia="宋体"/>
          <w:sz w:val="24"/>
        </w:rPr>
        <w:t>（德）安妮娅·弗尔斯特尔，（德）彼得·克罗依茨著；刘学慧译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创新制胜  以全新的产品理念和独特的服务意识占领市场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（德）安妮娅·弗尔斯特尔，（德）彼得·克罗依茨著；刘学慧译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本书出售、求购地址：https://www.jiaokey.com/book/detail/11868429.html</w:t>
      </w:r>
    </w:p>
    <w:p>
      <w:r>
        <w:t>更多相关图书推荐：https://www.jiaokey.com</w:t>
      </w:r>
    </w:p>
    <w:p>
      <w:r>
        <w:t>（德）安妮娅·弗尔斯特尔，（德）彼得·克罗依茨著；刘学慧译 其他作品：https://www.jiaokey.com/tag/（德）安妮娅·弗尔斯特尔，（德）彼得·克罗依茨著；刘学慧译.html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关键词搜索：https://www.jiaokey.com/tag/创新制胜  以全新的产品理念和独特的服务意识占领市场.html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