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工程与管理中的资本投资分析  第3版</w:t>
      </w:r>
    </w:p>
    <w:p>
      <w:r>
        <w:rPr>
          <w:rFonts w:ascii="宋体" w:hAnsi="宋体" w:eastAsia="宋体"/>
          <w:sz w:val="24"/>
        </w:rPr>
        <w:t>约翰·R.卡纳达（John R. Canada）等著；金永红译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工程与管理中的资本投资分析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约翰·R.卡纳达（John R. Canada）等著；金永红译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本书出售、求购地址：https://www.jiaokey.com/book/detail/11868420.html</w:t>
      </w:r>
    </w:p>
    <w:p>
      <w:r>
        <w:t>更多相关图书推荐：https://www.jiaokey.com</w:t>
      </w:r>
    </w:p>
    <w:p>
      <w:r>
        <w:t>约翰·R.卡纳达（John R. Canada）等著；金永红译 其他作品：https://www.jiaokey.com/tag/约翰·R.卡纳达（John R. Canada）等著；金永红译.html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关键词搜索：https://www.jiaokey.com/tag/工程与管理中的资本投资分析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