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现代生物技术前沿  比较基因组学</w:t>
      </w:r>
    </w:p>
    <w:p>
      <w:r>
        <w:rPr>
          <w:rFonts w:ascii="宋体" w:hAnsi="宋体" w:eastAsia="宋体"/>
          <w:sz w:val="24"/>
        </w:rPr>
        <w:t>（美）M.克拉克等主编；邱幼祥 高翔等译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现代生物技术前沿  比较基因组学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（美）M.克拉克等主编；邱幼祥 高翔等译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本书出售、求购地址：https://www.jiaokey.com/book/detail/11868408.html</w:t>
      </w:r>
    </w:p>
    <w:p>
      <w:r>
        <w:t>更多相关图书推荐：https://www.jiaokey.com</w:t>
      </w:r>
    </w:p>
    <w:p>
      <w:r>
        <w:t>（美）M.克拉克等主编；邱幼祥 高翔等译 其他作品：https://www.jiaokey.com/tag/（美）M.克拉克等主编；邱幼祥 高翔等译.html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关键词搜索：https://www.jiaokey.com/tag/现代生物技术前沿  比较基因组学.html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