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书名：文化创意产业前沿-见证：使命与方向</w:t>
      </w:r>
    </w:p>
    <w:p>
      <w:r>
        <w:t>作者：吕学武，范周主编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总页数：338</w:t>
      </w:r>
    </w:p>
    <w:p>
      <w:r>
        <w:t>更多请访问教客网: www.jiaokey.com</w:t>
      </w:r>
    </w:p>
    <w:p>
      <w:r>
        <w:t>文化创意产业前沿-见证：使命与方向 评论地址：https://www.jiaokey.com/book/detail/11868392.html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