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诉讼的话语 生活在美国社会底层人的法律意识 legal consciousness among working-class Americans</w:t>
      </w:r>
    </w:p>
    <w:p>
      <w:r>
        <w:rPr>
          <w:rFonts w:ascii="宋体" w:hAnsi="宋体" w:eastAsia="宋体"/>
          <w:sz w:val="24"/>
        </w:rPr>
        <w:t>（美）萨利·安格尔·梅丽（Sally Engle Merry）著；郭星华，王晓蓓，王平译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诉讼的话语 生活在美国社会底层人的法律意识 legal consciousness among working-class Americans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（美）萨利·安格尔·梅丽（Sally Engle Merry）著；郭星华，王晓蓓，王平译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本书出售、求购地址：https://www.jiaokey.com/book/detail/11868382.html</w:t>
      </w:r>
    </w:p>
    <w:p>
      <w:r>
        <w:t>更多相关图书推荐：https://www.jiaokey.com</w:t>
      </w:r>
    </w:p>
    <w:p>
      <w:r>
        <w:t>（美）萨利·安格尔·梅丽（Sally Engle Merry）著；郭星华，王晓蓓，王平译 其他作品：https://www.jiaokey.com/tag/（美）萨利·安格尔·梅丽（Sally Engle Merry）著；郭星华，王晓蓓，王平译.html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关键词搜索：https://www.jiaokey.com/tag/诉讼的话语 生活在美国社会底层人的法律意识 legal consciousness among working-class Americans.html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