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民事公益诉讼制度研究  兼论民事诉讼机能的扩大</w:t>
      </w:r>
    </w:p>
    <w:p>
      <w:r>
        <w:rPr>
          <w:rFonts w:ascii="宋体" w:hAnsi="宋体" w:eastAsia="宋体"/>
          <w:sz w:val="24"/>
        </w:rPr>
        <w:t>张艳蕊著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民事公益诉讼制度研究  兼论民事诉讼机能的扩大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本书出售、求购地址：https://www.jiaokey.com/book/detail/11868361.html</w:t>
      </w:r>
    </w:p>
    <w:p>
      <w:r>
        <w:t>更多相关图书推荐：https://www.jiaokey.com</w:t>
      </w:r>
    </w:p>
    <w:p>
      <w:r>
        <w:t>张艳蕊著 其他作品：https://www.jiaokey.com/tag/张艳蕊著.html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关键词搜索：https://www.jiaokey.com/tag/民事公益诉讼制度研究  兼论民事诉讼机能的扩大.html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