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中国启蒙运动  知识分子与五四遗产</w:t>
      </w:r>
    </w:p>
    <w:p>
      <w:r>
        <w:rPr>
          <w:rFonts w:ascii="宋体" w:hAnsi="宋体" w:eastAsia="宋体"/>
          <w:sz w:val="24"/>
        </w:rPr>
        <w:t>（美）舒衡哲著；刘京建译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中国启蒙运动  知识分子与五四遗产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（美）舒衡哲著；刘京建译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本书出售、求购地址：https://www.jiaokey.com/book/detail/11868339.html</w:t>
      </w:r>
    </w:p>
    <w:p>
      <w:r>
        <w:t>更多相关图书推荐：https://www.jiaokey.com</w:t>
      </w:r>
    </w:p>
    <w:p>
      <w:r>
        <w:t>（美）舒衡哲著；刘京建译 其他作品：https://www.jiaokey.com/tag/（美）舒衡哲著；刘京建译.html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关键词搜索：https://www.jiaokey.com/tag/中国启蒙运动  知识分子与五四遗产.html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