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有毒有害工种从业人员必读</w:t>
      </w:r>
    </w:p>
    <w:p>
      <w:r>
        <w:rPr>
          <w:rFonts w:ascii="宋体" w:hAnsi="宋体" w:eastAsia="宋体"/>
          <w:sz w:val="24"/>
        </w:rPr>
        <w:t>顾向荣，马文军，朱钧编著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有毒有害工种从业人员必读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顾向荣，马文军，朱钧编著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本书出售、求购地址：https://www.jiaokey.com/book/detail/11868332.html</w:t>
      </w:r>
    </w:p>
    <w:p>
      <w:r>
        <w:t>更多相关图书推荐：https://www.jiaokey.com</w:t>
      </w:r>
    </w:p>
    <w:p>
      <w:r>
        <w:t>顾向荣，马文军，朱钧编著 其他作品：https://www.jiaokey.com/tag/顾向荣，马文军，朱钧编著.html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关键词搜索：https://www.jiaokey.com/tag/有毒有害工种从业人员必读.html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