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法律书评  第5辑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法律书评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本书出售、求购地址：https://www.jiaokey.com/book/detail/11868314.html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关键词搜索：https://www.jiaokey.com/tag/法律书评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